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140E" w14:textId="77777777" w:rsidR="00462154" w:rsidRPr="001770A1" w:rsidRDefault="001770A1">
      <w:pPr>
        <w:pStyle w:val="Heading1"/>
        <w:rPr>
          <w:lang w:val="ru-RU"/>
        </w:rPr>
      </w:pPr>
      <w:r w:rsidRPr="001770A1">
        <w:rPr>
          <w:lang w:val="ru-RU"/>
        </w:rPr>
        <w:t>Контакты</w:t>
      </w:r>
    </w:p>
    <w:p w14:paraId="0DBC1A02" w14:textId="77777777" w:rsidR="00462154" w:rsidRPr="001770A1" w:rsidRDefault="001770A1">
      <w:pPr>
        <w:rPr>
          <w:lang w:val="ru-RU"/>
        </w:rPr>
      </w:pPr>
      <w:r w:rsidRPr="001770A1">
        <w:rPr>
          <w:lang w:val="ru-RU"/>
        </w:rPr>
        <w:t>ИП ПАВЛОВ ЕГОР ДМИТРИЕВИЧ</w:t>
      </w:r>
    </w:p>
    <w:p w14:paraId="043E65B1" w14:textId="77777777" w:rsidR="00462154" w:rsidRPr="001770A1" w:rsidRDefault="001770A1">
      <w:pPr>
        <w:rPr>
          <w:lang w:val="ru-RU"/>
        </w:rPr>
      </w:pPr>
      <w:r w:rsidRPr="001770A1">
        <w:rPr>
          <w:lang w:val="ru-RU"/>
        </w:rPr>
        <w:t>ИНН: 525721497401</w:t>
      </w:r>
    </w:p>
    <w:p w14:paraId="68CFFC28" w14:textId="77777777" w:rsidR="00462154" w:rsidRDefault="001770A1">
      <w:r>
        <w:t>ОГРНИП: 322527500077283</w:t>
      </w:r>
    </w:p>
    <w:p w14:paraId="0E0987F7" w14:textId="77777777" w:rsidR="00462154" w:rsidRDefault="001770A1">
      <w:r>
        <w:t>Email: sqazlymusic@yandex.ru</w:t>
      </w:r>
    </w:p>
    <w:p w14:paraId="24D5F888" w14:textId="77777777" w:rsidR="00462154" w:rsidRDefault="001770A1">
      <w:r>
        <w:t>Telegram: @sqazlymusic</w:t>
      </w:r>
    </w:p>
    <w:sectPr w:rsidR="004621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0A1"/>
    <w:rsid w:val="0029639D"/>
    <w:rsid w:val="00326F90"/>
    <w:rsid w:val="004621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11587"/>
  <w14:defaultImageDpi w14:val="300"/>
  <w15:docId w15:val="{1E4C865B-F1C4-104B-BBE0-9CE8F269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thefakeuwant@gmail.com</cp:lastModifiedBy>
  <cp:revision>2</cp:revision>
  <dcterms:created xsi:type="dcterms:W3CDTF">2013-12-23T23:15:00Z</dcterms:created>
  <dcterms:modified xsi:type="dcterms:W3CDTF">2025-12-05T20:49:00Z</dcterms:modified>
  <cp:category/>
</cp:coreProperties>
</file>