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ПУБЛИЧНАЯ ОФЕРТА</w:t>
      </w:r>
    </w:p>
    <w:p/>
    <w:p>
      <w:r>
        <w:t>Настоящий документ является официальным предложением (офертой) индивидуального предпринимателя Павлова Егора Дмитриевича, действующего на основании свидетельства о государственной регистрации, о заключении договора возмездного оказания услуг.</w:t>
      </w:r>
    </w:p>
    <w:p/>
    <w:p>
      <w:r>
        <w:t>Реквизиты исполнителя:</w:t>
      </w:r>
    </w:p>
    <w:p>
      <w:r>
        <w:t>ИП ПАВЛОВ ЕГОР ДМИТРИЕВИЧ</w:t>
      </w:r>
    </w:p>
    <w:p>
      <w:r>
        <w:t>ИНН: 525721497401</w:t>
      </w:r>
    </w:p>
    <w:p>
      <w:r>
        <w:t>ОГРНИП: 322527500077283</w:t>
      </w:r>
    </w:p>
    <w:p>
      <w:r>
        <w:t>Email: sqazlymusic@yandex.ru</w:t>
      </w:r>
    </w:p>
    <w:p/>
    <w:p>
      <w:r>
        <w:t>1. ОБЩИЕ ПОЛОЖЕНИЯ</w:t>
      </w:r>
    </w:p>
    <w:p>
      <w:r>
        <w:t>1.1. Настоящая публичная оферта (далее — «Оферта») определяет порядок оказания услуг и регулирует отношения между Исполнителем и любым физическим или юридическим лицом, принявшим условия настоящей Оферты (далее — «Заказчик»).</w:t>
      </w:r>
    </w:p>
    <w:p>
      <w:r>
        <w:t>1.2. Принятие (акцепт) условий Оферты осуществляется путем оплаты услуг Исполнителя.</w:t>
      </w:r>
    </w:p>
    <w:p/>
    <w:p>
      <w:r>
        <w:t>2. ПРЕДМЕТ ДОГОВОРА</w:t>
      </w:r>
    </w:p>
    <w:p>
      <w:r>
        <w:t>2.1. Исполнитель обязуется оказать услуги в соответствии с информацией, представленной на сайте, а Заказчик — оплатить эти услуги.</w:t>
      </w:r>
    </w:p>
    <w:p/>
    <w:p>
      <w:r>
        <w:t>3. СТОИМОСТЬ И ПОРЯДОК ОПЛАТЫ</w:t>
      </w:r>
    </w:p>
    <w:p>
      <w:r>
        <w:t>3.1. Стоимость услуг определяется индивидуально и указывается Исполнителем при оформлении заказа.</w:t>
      </w:r>
    </w:p>
    <w:p>
      <w:r>
        <w:t>3.2. Оплата услуг означает согласие Заказчика со всеми условиями Оферты.</w:t>
      </w:r>
    </w:p>
    <w:p/>
    <w:p>
      <w:r>
        <w:t>4. ПРАВА И ОБЯЗАННОСТИ СТОРОН</w:t>
      </w:r>
    </w:p>
    <w:p>
      <w:r>
        <w:t>4.1. Исполнитель обязуется предоставить услуги качественно и в срок.</w:t>
      </w:r>
    </w:p>
    <w:p>
      <w:r>
        <w:t>4.2. Заказчик обязуется предоставить достоверную информацию, необходимую для оказания услуг.</w:t>
      </w:r>
    </w:p>
    <w:p>
      <w:r>
        <w:t>4.3. Заказчик несет ответственность за корректность предоставленных данных.</w:t>
      </w:r>
    </w:p>
    <w:p/>
    <w:p>
      <w:r>
        <w:t>5. ОТВЕТСТВЕННОСТЬ СТОРОН</w:t>
      </w:r>
    </w:p>
    <w:p>
      <w:r>
        <w:t>5.1. Исполнитель не несет ответственности за невозможность предоставления услуг по причинам, не зависящим от него.</w:t>
      </w:r>
    </w:p>
    <w:p/>
    <w:p>
      <w:r>
        <w:t>6. ПРОЧИЕ УСЛОВИЯ</w:t>
      </w:r>
    </w:p>
    <w:p>
      <w:r>
        <w:t>6.1. Настоящая Оферта вступает в силу с момента размещения на сайте и действует до момента отзыва Исполнителем.</w:t>
      </w:r>
    </w:p>
    <w:p>
      <w:r>
        <w:t>6.2. Исполнитель оставляет за собой право вносить изменения в условия Оферты.</w:t>
      </w:r>
    </w:p>
    <w:p/>
    <w:p>
      <w:r>
        <w:t>7. РЕКВИЗИТЫ</w:t>
      </w:r>
    </w:p>
    <w:p>
      <w:r>
        <w:t>Исполнитель:</w:t>
      </w:r>
    </w:p>
    <w:p>
      <w:r>
        <w:t>ИП ПАВЛОВ ЕГОР ДМИТРИЕВИЧ</w:t>
      </w:r>
    </w:p>
    <w:p>
      <w:r>
        <w:t>ИНН: 525721497401</w:t>
      </w:r>
    </w:p>
    <w:p>
      <w:r>
        <w:t>ОГРНИП: 322527500077283</w:t>
      </w:r>
    </w:p>
    <w:p>
      <w:r>
        <w:t>Email: sqazlymusic@yandex.ru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